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0126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Гордина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конфликта с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16.03.1980 г. рождения, нанесла последнему телесные повреждения в виде удара рукой в область левого глаза, причинив своими действиями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ась, предоставила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Гординой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Гординой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№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Гординой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Гординой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1262506181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0126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3rplc-38">
    <w:name w:val="cat-UserDefined grp-3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